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书名：房地产开发与经营（第二版）</w:t>
      </w:r>
    </w:p>
    <w:p>
      <w:r>
        <w:t>作者：谭术魁主经７肇</w:t>
      </w:r>
    </w:p>
    <w:p>
      <w:r>
        <w:t>出版社：上海：复旦大学出版社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房地产开发与经营（第二版） 评论地址：https://www.jiaokey.com/book/detail/12118420.html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