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全国成人高考复习精要与习题精粹丛书  语文</w:t>
      </w:r>
    </w:p>
    <w:p>
      <w:r>
        <w:rPr>
          <w:rFonts w:ascii="宋体" w:hAnsi="宋体" w:eastAsia="宋体"/>
          <w:sz w:val="24"/>
        </w:rPr>
        <w:t>李志威编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全国成人高考复习精要与习题精粹丛书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语文课-成人教育-升学参考资料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本书出售、求购地址：https://www.jiaokey.com/book/detail/12118369.html</w:t>
      </w:r>
    </w:p>
    <w:p>
      <w:r>
        <w:t>更多相关图书推荐：https://www.jiaokey.com</w:t>
      </w:r>
    </w:p>
    <w:p>
      <w:r>
        <w:t>李志威编 其他作品：https://www.jiaokey.com/tag/李志威编.html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关键词搜索：https://www.jiaokey.com/tag/语文课-成人教育-升学参考资料.html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