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最后的巨星  好莱坞影星伊丽莎白·泰勒艺术生涯</w:t>
      </w:r>
    </w:p>
    <w:p>
      <w:r>
        <w:rPr>
          <w:rFonts w:ascii="宋体" w:hAnsi="宋体" w:eastAsia="宋体"/>
          <w:sz w:val="24"/>
        </w:rPr>
        <w:t>毛莱著；过国民，鲁民译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最后的巨星  好莱坞影星伊丽莎白·泰勒艺术生涯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毛莱著；过国民，鲁民译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本书出售、求购地址：https://www.jiaokey.com/book/detail/12118354.html</w:t>
      </w:r>
    </w:p>
    <w:p>
      <w:r>
        <w:t>更多相关图书推荐：https://www.jiaokey.com</w:t>
      </w:r>
    </w:p>
    <w:p>
      <w:r>
        <w:t>毛莱著；过国民，鲁民译 其他作品：https://www.jiaokey.com/tag/毛莱著；过国民，鲁民译.html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关键词搜索：https://www.jiaokey.com/tag/最后的巨星  好莱坞影星伊丽莎白·泰勒艺术生涯.html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