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绣花枕头与书包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绣花枕头与书包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本书出售、求购地址：https://www.jiaokey.com/book/detail/12118307.html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关键词搜索：https://www.jiaokey.com/tag/绣花枕头与书包.html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