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书名：北大附中学生优秀作文选  向建校四十周年献礼</w:t>
      </w:r>
    </w:p>
    <w:p>
      <w:r>
        <w:t>作者：北大附中语文组编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总页数：205</w:t>
      </w:r>
    </w:p>
    <w:p>
      <w:r>
        <w:t>更多请访问教客网: www.jiaokey.com</w:t>
      </w:r>
    </w:p>
    <w:p>
      <w:r>
        <w:t>北大附中学生优秀作文选  向建校四十周年献礼 评论地址：https://www.jiaokey.com/book/detail/12118300.html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