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我的红绿灯  玲珑小品  介绍类说明文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我的红绿灯  玲珑小品  介绍类说明文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本书出售、求购地址：https://www.jiaokey.com/book/detail/12118294.html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关键词搜索：https://www.jiaokey.com/tag/我的红绿灯  玲珑小品  介绍类说明文.html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