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吉金铸国史  周原出土西周青铜器精粹</w:t>
      </w:r>
    </w:p>
    <w:p>
      <w:r>
        <w:rPr>
          <w:rFonts w:ascii="宋体" w:hAnsi="宋体" w:eastAsia="宋体"/>
          <w:sz w:val="24"/>
        </w:rPr>
        <w:t>徐天进主编；北京大学考古文博学院，北京大学古代文明研究中心编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吉金铸国史  周原出土西周青铜器精粹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徐天进主编；北京大学考古文博学院，北京大学古代文明研究中心编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本书出售、求购地址：https://www.jiaokey.com/book/detail/12118270.html</w:t>
      </w:r>
    </w:p>
    <w:p>
      <w:r>
        <w:t>更多相关图书推荐：https://www.jiaokey.com</w:t>
      </w:r>
    </w:p>
    <w:p>
      <w:r>
        <w:t>徐天进主编；北京大学考古文博学院，北京大学古代文明研究中心编 其他作品：https://www.jiaokey.com/tag/徐天进主编；北京大学考古文博学院，北京大学古代文明研究中心编.html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关键词搜索：https://www.jiaokey.com/tag/吉金铸国史  周原出土西周青铜器精粹.html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