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受欢迎的公司礼仪与人际沟通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受欢迎的公司礼仪与人际沟通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本书出售、求购地址：https://www.jiaokey.com/book/detail/12118264.html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关键词搜索：https://www.jiaokey.com/tag/受欢迎的公司礼仪与人际沟通.html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