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每天一个健康箴言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每天一个健康箴言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本书出售、求购地址：https://www.jiaokey.com/book/detail/12118261.html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关键词搜索：https://www.jiaokey.com/tag/每天一个健康箴言.html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