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鉴江流域水资源生态环境与经济发展</w:t>
      </w:r>
    </w:p>
    <w:p>
      <w:r>
        <w:rPr>
          <w:rFonts w:ascii="宋体" w:hAnsi="宋体" w:eastAsia="宋体"/>
          <w:sz w:val="24"/>
        </w:rPr>
        <w:t>董汉飞，骆世明，刘琦等著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鉴江流域水资源生态环境与经济发展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董汉飞，骆世明，刘琦等著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本书出售、求购地址：https://www.jiaokey.com/book/detail/12118241.html</w:t>
      </w:r>
    </w:p>
    <w:p>
      <w:r>
        <w:t>更多相关图书推荐：https://www.jiaokey.com</w:t>
      </w:r>
    </w:p>
    <w:p>
      <w:r>
        <w:t>董汉飞，骆世明，刘琦等著 其他作品：https://www.jiaokey.com/tag/董汉飞，骆世明，刘琦等著.html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关键词搜索：https://www.jiaokey.com/tag/鉴江流域水资源生态环境与经济发展.html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