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世界之水  1998-1999年度淡水资源报告</w:t>
      </w:r>
    </w:p>
    <w:p>
      <w:r>
        <w:rPr>
          <w:rFonts w:ascii="宋体" w:hAnsi="宋体" w:eastAsia="宋体"/>
          <w:sz w:val="24"/>
        </w:rPr>
        <w:t>（美）Peter H.Gleick著；左强等译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世界之水  1998-1999年度淡水资源报告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H.Gleick著；左强等译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本书出售、求购地址：https://www.jiaokey.com/book/detail/12118240.html</w:t>
      </w:r>
    </w:p>
    <w:p>
      <w:r>
        <w:t>更多相关图书推荐：https://www.jiaokey.com</w:t>
      </w:r>
    </w:p>
    <w:p>
      <w:r>
        <w:t>（美）Peter H.Gleick著；左强等译 其他作品：https://www.jiaokey.com/tag/（美）Peter H.Gleick著；左强等译.html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关键词搜索：https://www.jiaokey.com/tag/世界之水  1998-1999年度淡水资源报告.html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