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书名：贵州朱家山自然保护区科学考察集</w:t>
      </w:r>
    </w:p>
    <w:p>
      <w:r>
        <w:t>作者：贵州省林业厅编</w:t>
      </w:r>
    </w:p>
    <w:p>
      <w:r>
        <w:t>出版社：北京:中国林业出版社,2000.06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贵州朱家山自然保护区科学考察集 评论地址：https://www.jiaokey.com/book/detail/12118238.html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