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中国兽类生物学研究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中国兽类生物学研究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本书出售、求购地址：https://www.jiaokey.com/book/detail/12118211.html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关键词搜索：https://www.jiaokey.com/tag/中国兽类生物学研究.html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