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书名：困难吓不倒我</w:t>
      </w:r>
    </w:p>
    <w:p>
      <w:r>
        <w:t>作者：侯文贵等著</w:t>
      </w:r>
    </w:p>
    <w:p>
      <w:r>
        <w:t>出版社：华南人民出版社,1952.11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困难吓不倒我 评论地址：https://www.jiaokey.com/book/detail/12118169.html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