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用自己的手写出心里话  杨树孝学习速成识字的故事</w:t>
      </w:r>
    </w:p>
    <w:p>
      <w:r>
        <w:rPr>
          <w:rFonts w:ascii="宋体" w:hAnsi="宋体" w:eastAsia="宋体"/>
          <w:sz w:val="24"/>
        </w:rPr>
        <w:t>崔立权著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用自己的手写出心里话  杨树孝学习速成识字的故事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本书出售、求购地址：https://www.jiaokey.com/book/detail/12118167.html</w:t>
      </w:r>
    </w:p>
    <w:p>
      <w:r>
        <w:t>更多相关图书推荐：https://www.jiaokey.com</w:t>
      </w:r>
    </w:p>
    <w:p>
      <w:r>
        <w:t>崔立权著 其他作品：https://www.jiaokey.com/tag/崔立权著.html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关键词搜索：https://www.jiaokey.com/tag/识字-通俗读物.html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