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俄国自然科学之特点</w:t>
      </w:r>
    </w:p>
    <w:p>
      <w:r>
        <w:rPr>
          <w:rFonts w:ascii="宋体" w:hAnsi="宋体" w:eastAsia="宋体"/>
          <w:sz w:val="24"/>
        </w:rPr>
        <w:t>（苏）库茨尼佐夫（И.В.Кузнецов）撰；秦佚译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俄国自然科学之特点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（苏）库茨尼佐夫（И.В.Кузнецов）撰；秦佚译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本书出售、求购地址：https://www.jiaokey.com/book/detail/12118084.html</w:t>
      </w:r>
    </w:p>
    <w:p>
      <w:r>
        <w:t>更多相关图书推荐：https://www.jiaokey.com</w:t>
      </w:r>
    </w:p>
    <w:p>
      <w:r>
        <w:t>（苏）库茨尼佐夫（И.В.Кузнецов）撰；秦佚译 其他作品：https://www.jiaokey.com/tag/（苏）库茨尼佐夫（И.В.Кузнецов）撰；秦佚译.html</w:t>
      </w:r>
    </w:p>
    <w:p>
      <w:r>
        <w:t>大众书店 出版图书：https://www.jiaokey.com/tag/大众书店.html</w:t>
      </w:r>
    </w:p>
    <w:p>
      <w:r>
        <w:t>关键词搜索：https://www.jiaokey.com/tag/俄国自然科学之特点.html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