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轭下</w:t>
      </w:r>
    </w:p>
    <w:p>
      <w:r>
        <w:rPr>
          <w:rFonts w:ascii="宋体" w:hAnsi="宋体" w:eastAsia="宋体"/>
          <w:sz w:val="24"/>
        </w:rPr>
        <w:t>（保）伐佐夫（И.Вазов）撰；施蛰存译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80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（保）伐佐夫（И.Вазов）撰；施蛰存译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文化工作社,1952.04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小说(地点:保加利亚年代:近代)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本书出售、求购地址：https://www.jiaokey.com/book/detail/12118063.html</w:t>
      </w:r>
    </w:p>
    <w:p>
      <w:r>
        <w:t>更多相关图书推荐：https://www.jiaokey.com</w:t>
      </w:r>
    </w:p>
    <w:p>
      <w:r>
        <w:t>（保）伐佐夫（И.Вазов）撰；施蛰存译 其他作品：https://www.jiaokey.com/tag/（保）伐佐夫（И.Вазов）撰；施蛰存译.html</w:t>
      </w:r>
    </w:p>
    <w:p>
      <w:r>
        <w:t>文化工作社,1952.04 出版图书：https://www.jiaokey.com/tag/文化工作社,1952.04.html</w:t>
      </w:r>
    </w:p>
    <w:p>
      <w:r>
        <w:t>关键词搜索：https://www.jiaokey.com/tag/小说(地点:保加利亚年代:近代).html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