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明实录：有关云南历史资料摘钞  （中册）  卷十四至卷二十五</w:t>
      </w:r>
    </w:p>
    <w:p>
      <w:r>
        <w:rPr>
          <w:rFonts w:ascii="宋体" w:hAnsi="宋体" w:eastAsia="宋体"/>
          <w:sz w:val="24"/>
        </w:rPr>
        <w:t>全国人民代表大会民族委员会云南民族调查组，云南省少数民族社会历史研究所编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明实录：有关云南历史资料摘钞  （中册）  卷十四至卷二十五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全国人民代表大会民族委员会云南民族调查组，云南省少数民族社会历史研究所编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本书出售、求购地址：https://www.jiaokey.com/book/detail/12117964.html</w:t>
      </w:r>
    </w:p>
    <w:p>
      <w:r>
        <w:t>更多相关图书推荐：https://www.jiaokey.com</w:t>
      </w:r>
    </w:p>
    <w:p>
      <w:r>
        <w:t>全国人民代表大会民族委员会云南民族调查组，云南省少数民族社会历史研究所编 其他作品：https://www.jiaokey.com/tag/全国人民代表大会民族委员会云南民族调查组，云南省少数民族社会历史研究所编.html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关键词搜索：https://www.jiaokey.com/tag/明实录：有关云南历史资料摘钞  （中册）  卷十四至卷二十五.html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