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朵思退夫斯基：朵思退夫斯基夫人之日记及回想录</w:t>
      </w:r>
    </w:p>
    <w:p>
      <w:r>
        <w:rPr>
          <w:rFonts w:ascii="宋体" w:hAnsi="宋体" w:eastAsia="宋体"/>
          <w:sz w:val="24"/>
        </w:rPr>
        <w:t>李伟森重译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朵思退夫斯基：朵思退夫斯基夫人之日记及回想录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李伟森重译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本书出售、求购地址：https://www.jiaokey.com/book/detail/12117888.html</w:t>
      </w:r>
    </w:p>
    <w:p>
      <w:r>
        <w:t>更多相关图书推荐：https://www.jiaokey.com</w:t>
      </w:r>
    </w:p>
    <w:p>
      <w:r>
        <w:t>李伟森重译 其他作品：https://www.jiaokey.com/tag/李伟森重译.html</w:t>
      </w:r>
    </w:p>
    <w:p>
      <w:r>
        <w:t>关键词搜索：https://www.jiaokey.com/tag/朵思退夫斯基：朵思退夫斯基夫人之日记及回想录.html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