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书名：省市图书馆工作人员进修班讲稿  馆际互借</w:t>
      </w:r>
    </w:p>
    <w:p>
      <w:r>
        <w:t>作者：李钟履讲</w:t>
      </w:r>
    </w:p>
    <w:p>
      <w:r>
        <w:t>出版社：湖北省图书馆,1957.08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省市图书馆工作人员进修班讲稿  馆际互借 评论地址：https://www.jiaokey.com/book/detail/12117881.html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