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色彩与形象  女性色彩季型与风格指导</w:t>
      </w:r>
    </w:p>
    <w:p>
      <w:r>
        <w:rPr>
          <w:rFonts w:ascii="宋体" w:hAnsi="宋体" w:eastAsia="宋体"/>
          <w:sz w:val="24"/>
        </w:rPr>
        <w:t>刘纪辉著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色彩与形象  女性色彩季型与风格指导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女性-服饰-色彩学-女性-化妆-色彩学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本书出售、求购地址：https://www.jiaokey.com/book/detail/12117818.html</w:t>
      </w:r>
    </w:p>
    <w:p>
      <w:r>
        <w:t>更多相关图书推荐：https://www.jiaokey.com</w:t>
      </w:r>
    </w:p>
    <w:p>
      <w:r>
        <w:t>刘纪辉著 其他作品：https://www.jiaokey.com/tag/刘纪辉著.html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关键词搜索：https://www.jiaokey.com/tag/女性-服饰-色彩学-女性-化妆-色彩学.html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