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书名：咖啡馆简餐经典MENU</w:t>
      </w:r>
    </w:p>
    <w:p>
      <w:r>
        <w:t>作者:吴佩谕，周子钦著</w:t>
      </w:r>
    </w:p>
    <w:p>
      <w:r>
        <w:t>出版社:沈阳：辽宁科学技术出版社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更多请访问教客网:www.jiaokey.com</w:t>
      </w:r>
    </w:p>
    <w:p>
      <w:r>
        <w:t>咖啡馆简餐经典MENU评论地址：https://www.jiaokey.com/book/detail/12117803.html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