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书名：室内细部装饰设计</w:t>
      </w:r>
    </w:p>
    <w:p>
      <w:r>
        <w:t>作者：熊建新，王向阳主编</w:t>
      </w:r>
    </w:p>
    <w:p>
      <w:r>
        <w:t>出版社：南昌：江西美术出版社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室内细部装饰设计 评论地址：https://www.jiaokey.com/book/detail/12117797.html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