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书名：百年回望  上海外滩建筑与景观的历史变迁</w:t>
      </w:r>
    </w:p>
    <w:p>
      <w:r>
        <w:t>作者：钱宗灏等著；华一民，东君摄影</w:t>
      </w:r>
    </w:p>
    <w:p>
      <w:r>
        <w:t>出版社：上海：上海科学技术出版社</w:t>
      </w:r>
    </w:p>
    <w:p>
      <w:r>
        <w:t>出版日期：2005.01</w:t>
      </w:r>
    </w:p>
    <w:p>
      <w:r>
        <w:t>总页数：292</w:t>
      </w:r>
    </w:p>
    <w:p>
      <w:r>
        <w:t>更多请访问教客网: www.jiaokey.com</w:t>
      </w:r>
    </w:p>
    <w:p>
      <w:r>
        <w:t>百年回望  上海外滩建筑与景观的历史变迁 评论地址：https://www.jiaokey.com/book/detail/12117781.html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