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人造景观  深圳成功之路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人造景观  深圳成功之路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本书出售、求购地址：https://www.jiaokey.com/book/detail/12117779.html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关键词搜索：https://www.jiaokey.com/tag/人造景观  深圳成功之路.html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