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难忘故乡情  中国现代文化名人世纪寻根</w:t>
      </w:r>
    </w:p>
    <w:p>
      <w:r>
        <w:rPr>
          <w:rFonts w:ascii="宋体" w:hAnsi="宋体" w:eastAsia="宋体"/>
          <w:sz w:val="24"/>
        </w:rPr>
        <w:t>胡迎节主编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难忘故乡情  中国现代文化名人世纪寻根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胡迎节主编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电视系列片(学科: 解说词 地点: 中国 年代: 现代) 文化(学科: 名人 学科: 生平事迹 地点: 中国 年代: 现代) 电视系列片 解说词 文化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本书出售、求购地址：https://www.jiaokey.com/book/detail/12117764.html</w:t>
      </w:r>
    </w:p>
    <w:p>
      <w:r>
        <w:t>更多相关图书推荐：https://www.jiaokey.com</w:t>
      </w:r>
    </w:p>
    <w:p>
      <w:r>
        <w:t>胡迎节主编 其他作品：https://www.jiaokey.com/tag/胡迎节主编.html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关键词搜索：https://www.jiaokey.com/tag/电视系列片(学科: 解说词 地点: 中国 年代: 现代) 文化(学科: 名人 学科: 生平事迹 地点: 中国 年代: 现代) 电视系列片 解说词 文化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