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书名：皖西名山南岳山</w:t>
      </w:r>
    </w:p>
    <w:p>
      <w:r>
        <w:t>作者：金崇尧主编；霍山县旅游局组编</w:t>
      </w:r>
    </w:p>
    <w:p>
      <w:r>
        <w:t>出版社：合肥：安徽大学出版社</w:t>
      </w:r>
    </w:p>
    <w:p>
      <w:r>
        <w:t>出版日期：2003.08</w:t>
      </w:r>
    </w:p>
    <w:p>
      <w:r>
        <w:t>总页数：167</w:t>
      </w:r>
    </w:p>
    <w:p>
      <w:r>
        <w:t>更多请访问教客网: www.jiaokey.com</w:t>
      </w:r>
    </w:p>
    <w:p>
      <w:r>
        <w:t>皖西名山南岳山 评论地址：https://www.jiaokey.com/book/detail/12117745.html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