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万里丝路  宁波与海上丝绸之路</w:t>
      </w:r>
    </w:p>
    <w:p>
      <w:r>
        <w:rPr>
          <w:rFonts w:ascii="宋体" w:hAnsi="宋体" w:eastAsia="宋体"/>
          <w:sz w:val="24"/>
        </w:rPr>
        <w:t>林士民，沈建国著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万里丝路  宁波与海上丝绸之路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林士民，沈建国著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宁波市) 丝绸之路(学科: 海上运输 地点: 宁波市) 文化史 丝绸之路 海上运输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本书出售、求购地址：https://www.jiaokey.com/book/detail/12117740.html</w:t>
      </w:r>
    </w:p>
    <w:p>
      <w:r>
        <w:t>更多相关图书推荐：https://www.jiaokey.com</w:t>
      </w:r>
    </w:p>
    <w:p>
      <w:r>
        <w:t>林士民，沈建国著 其他作品：https://www.jiaokey.com/tag/林士民，沈建国著.html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关键词搜索：https://www.jiaokey.com/tag/文化史(地点: 宁波市) 丝绸之路(学科: 海上运输 地点: 宁波市) 文化史 丝绸之路 海上运输.html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