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我们是这样走过来的  凉山的变迁</w:t>
      </w:r>
    </w:p>
    <w:p>
      <w:r>
        <w:rPr>
          <w:rFonts w:ascii="宋体" w:hAnsi="宋体" w:eastAsia="宋体"/>
          <w:sz w:val="24"/>
        </w:rPr>
        <w:t>伍精华著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7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我们是这样走过来的  凉山的变迁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伍精华著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 凉山彝族自治州(学科: 地方史) 凉山彝族自治州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本书出售、求购地址：https://www.jiaokey.com/book/detail/12117723.html</w:t>
      </w:r>
    </w:p>
    <w:p>
      <w:r>
        <w:t>更多相关图书推荐：https://www.jiaokey.com</w:t>
      </w:r>
    </w:p>
    <w:p>
      <w:r>
        <w:t>伍精华著 其他作品：https://www.jiaokey.com/tag/伍精华著.html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关键词搜索：https://www.jiaokey.com/tag/地方史 凉山彝族自治州(学科: 地方史) 凉山彝族自治州.html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