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书名：百变上海  一位普通市民数十年的影像志  中英文本</w:t>
      </w:r>
    </w:p>
    <w:p>
      <w:r>
        <w:t>作者：徐喜先，徐建荣摄影；郑超译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总页数：194</w:t>
      </w:r>
    </w:p>
    <w:p>
      <w:r>
        <w:t>更多请访问教客网: www.jiaokey.com</w:t>
      </w:r>
    </w:p>
    <w:p>
      <w:r>
        <w:t>百变上海  一位普通市民数十年的影像志  中英文本 评论地址：https://www.jiaokey.com/book/detail/12117709.html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