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叶挺在鄂西  软禁在土家族地区的铁将军</w:t>
      </w:r>
    </w:p>
    <w:p>
      <w:r>
        <w:rPr>
          <w:rFonts w:ascii="宋体" w:hAnsi="宋体" w:eastAsia="宋体"/>
          <w:sz w:val="24"/>
        </w:rPr>
        <w:t>赵冬菊著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叶挺在鄂西  软禁在土家族地区的铁将军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叶挺（1896-1946）-生平事迹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本书出售、求购地址：https://www.jiaokey.com/book/detail/12117707.html</w:t>
      </w:r>
    </w:p>
    <w:p>
      <w:r>
        <w:t>更多相关图书推荐：https://www.jiaokey.com</w:t>
      </w:r>
    </w:p>
    <w:p>
      <w:r>
        <w:t>赵冬菊著 其他作品：https://www.jiaokey.com/tag/赵冬菊著.html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关键词搜索：https://www.jiaokey.com/tag/叶挺（1896-1946）-生平事迹.html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