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天祝史话</w:t>
      </w:r>
    </w:p>
    <w:p>
      <w:r>
        <w:rPr>
          <w:rFonts w:ascii="宋体" w:hAnsi="宋体" w:eastAsia="宋体"/>
          <w:sz w:val="24"/>
        </w:rPr>
        <w:t>乔高才让主编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天祝史话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乔高才让主编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 天祝藏族自治县(学科: 地方史) 天祝藏族自治县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本书出售、求购地址：https://www.jiaokey.com/book/detail/12117659.html</w:t>
      </w:r>
    </w:p>
    <w:p>
      <w:r>
        <w:t>更多相关图书推荐：https://www.jiaokey.com</w:t>
      </w:r>
    </w:p>
    <w:p>
      <w:r>
        <w:t>乔高才让主编 其他作品：https://www.jiaokey.com/tag/乔高才让主编.html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关键词搜索：https://www.jiaokey.com/tag/地方史 天祝藏族自治县(学科: 地方史) 天祝藏族自治县.html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