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电磁学题解中常见的错误及其分析</w:t>
      </w:r>
    </w:p>
    <w:p>
      <w:r>
        <w:rPr>
          <w:rFonts w:ascii="宋体" w:hAnsi="宋体" w:eastAsia="宋体"/>
          <w:sz w:val="24"/>
        </w:rPr>
        <w:t>王开富，高锦英编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电磁学题解中常见的错误及其分析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王开富，高锦英编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本书出售、求购地址：https://www.jiaokey.com/book/detail/12117647.html</w:t>
      </w:r>
    </w:p>
    <w:p>
      <w:r>
        <w:t>更多相关图书推荐：https://www.jiaokey.com</w:t>
      </w:r>
    </w:p>
    <w:p>
      <w:r>
        <w:t>王开富，高锦英编 其他作品：https://www.jiaokey.com/tag/王开富，高锦英编.html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关键词搜索：https://www.jiaokey.com/tag/电磁学题解中常见的错误及其分析.html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