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2006考研数学最后冲刺  全真模拟命题预测试卷及解答  经济类</w:t>
      </w:r>
    </w:p>
    <w:p>
      <w:r>
        <w:rPr>
          <w:rFonts w:ascii="宋体" w:hAnsi="宋体" w:eastAsia="宋体"/>
          <w:sz w:val="24"/>
        </w:rPr>
        <w:t>黄先开，曹显兵，施明存等编写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2006考研数学最后冲刺  全真模拟命题预测试卷及解答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黄先开，曹显兵，施明存等编写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本书出售、求购地址：https://www.jiaokey.com/book/detail/12117642.html</w:t>
      </w:r>
    </w:p>
    <w:p>
      <w:r>
        <w:t>更多相关图书推荐：https://www.jiaokey.com</w:t>
      </w:r>
    </w:p>
    <w:p>
      <w:r>
        <w:t>黄先开，曹显兵，施明存等编写 其他作品：https://www.jiaokey.com/tag/黄先开，曹显兵，施明存等编写.html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关键词搜索：https://www.jiaokey.com/tag/2006考研数学最后冲刺  全真模拟命题预测试卷及解答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