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食物保健书</w:t>
      </w:r>
    </w:p>
    <w:p>
      <w:r>
        <w:rPr>
          <w:rFonts w:ascii="宋体" w:hAnsi="宋体" w:eastAsia="宋体"/>
          <w:sz w:val="24"/>
        </w:rPr>
        <w:t>美国饮食营养协会，（美）罗伯特·杜伊夫（Roberta Larson Duyff） 鄂丽燕，张鑫译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美国饮食营养协会，（美）罗伯特·杜伊夫（Roberta Larson Duyff） 鄂丽燕，张鑫译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本书出售、求购地址：https://www.jiaokey.com/book/detail/12117593.html</w:t>
      </w:r>
    </w:p>
    <w:p>
      <w:r>
        <w:t>更多相关图书推荐：https://www.jiaokey.com</w:t>
      </w:r>
    </w:p>
    <w:p>
      <w:r>
        <w:t>美国饮食营养协会，（美）罗伯特·杜伊夫（Roberta Larson Duyff） 鄂丽燕，张鑫译 其他作品：https://www.jiaokey.com/tag/美国饮食营养协会，（美）罗伯特·杜伊夫（Roberta Larson Duyff） 鄂丽燕，张鑫译.html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