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书名：甲状腺疾病的最新防治</w:t>
      </w:r>
    </w:p>
    <w:p>
      <w:r>
        <w:t>作者：陈福春编著</w:t>
      </w:r>
    </w:p>
    <w:p>
      <w:r>
        <w:t>出版社：上海:复旦大学出版社,2004.01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甲状腺疾病的最新防治 评论地址：https://www.jiaokey.com/book/detail/12117581.html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