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书名：心灵与秩序  从社会控制到个人关怀</w:t>
      </w:r>
    </w:p>
    <w:p>
      <w:r>
        <w:t>作者：贾西津著</w:t>
      </w:r>
    </w:p>
    <w:p>
      <w:r>
        <w:t>出版社：贵阳：贵州人民出版社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心灵与秩序  从社会控制到个人关怀 评论地址：https://www.jiaokey.com/book/detail/12117577.html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