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祖国常在心中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祖国常在心中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本书出售、求购地址：https://www.jiaokey.com/book/detail/12117485.html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关键词搜索：https://www.jiaokey.com/tag/祖国常在心中.html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