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正信的佛教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正信的佛教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本书出售、求购地址：https://www.jiaokey.com/book/detail/12117461.html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关键词搜索：https://www.jiaokey.com/tag/正信的佛教.html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