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书名：中国早期方术与文献丛考</w:t>
      </w:r>
    </w:p>
    <w:p>
      <w:r>
        <w:t>作者：胡文辉著</w:t>
      </w:r>
    </w:p>
    <w:p>
      <w:r>
        <w:t>出版社：广州:中山大学出版社,2000.11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中国早期方术与文献丛考 评论地址：https://www.jiaokey.com/book/detail/12117457.html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