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书名：村治咨询问答  村务公开</w:t>
      </w:r>
    </w:p>
    <w:p>
      <w:r>
        <w:t>作者：詹成付主编；乡镇论坛杂志社编</w:t>
      </w:r>
    </w:p>
    <w:p>
      <w:r>
        <w:t>出版社：北京:中国社会出版社,2005.10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村治咨询问答  村务公开 评论地址：https://www.jiaokey.com/book/detail/12117432.html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