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书名：枝枝红杏映星沙</w:t>
      </w:r>
    </w:p>
    <w:p>
      <w:r>
        <w:t>作者：熊宗泽主编</w:t>
      </w:r>
    </w:p>
    <w:p>
      <w:r>
        <w:t>出版社：长沙:湖南人民出版社,1996.09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枝枝红杏映星沙 评论地址：https://www.jiaokey.com/book/detail/12117431.html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