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别让观念毁了你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别让观念毁了你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本书出售、求购地址：https://www.jiaokey.com/book/detail/12117423.html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关键词搜索：https://www.jiaokey.com/tag/别让观念毁了你.html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