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书名：企业如何影响政府决策</w:t>
      </w:r>
    </w:p>
    <w:p>
      <w:r>
        <w:t>作者：张俊辉编著</w:t>
      </w:r>
    </w:p>
    <w:p>
      <w:r>
        <w:t>出版社：成都：四川人民出版社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企业如何影响政府决策 评论地址：https://www.jiaokey.com/book/detail/12117407.html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