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书名：撑起一片公正的天空  走向21世纪的中国律师</w:t>
      </w:r>
    </w:p>
    <w:p>
      <w:r>
        <w:t>作者：茅甄主持</w:t>
      </w:r>
    </w:p>
    <w:p>
      <w:r>
        <w:t>出版社：武汉：湖北人民出版社</w:t>
      </w:r>
    </w:p>
    <w:p>
      <w:r>
        <w:t>出版日期：1999</w:t>
      </w:r>
    </w:p>
    <w:p>
      <w:r>
        <w:t>总页数：358</w:t>
      </w:r>
    </w:p>
    <w:p>
      <w:r>
        <w:t>更多请访问教客网: www.jiaokey.com</w:t>
      </w:r>
    </w:p>
    <w:p>
      <w:r>
        <w:t>撑起一片公正的天空  走向21世纪的中国律师 评论地址：https://www.jiaokey.com/book/detail/12117402.html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