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书名：刑事诉讼中若干权利问题立法建议与论证</w:t>
      </w:r>
    </w:p>
    <w:p>
      <w:r>
        <w:t>作者：中国刑事诉讼法修订及人权保护项目课题组编</w:t>
      </w:r>
    </w:p>
    <w:p>
      <w:r>
        <w:t>出版社：北京：中国民主法制出版社</w:t>
      </w:r>
    </w:p>
    <w:p>
      <w:r>
        <w:t>出版日期：2007.03</w:t>
      </w:r>
    </w:p>
    <w:p>
      <w:r>
        <w:t>总页数：273</w:t>
      </w:r>
    </w:p>
    <w:p>
      <w:r>
        <w:t>更多请访问教客网: www.jiaokey.com</w:t>
      </w:r>
    </w:p>
    <w:p>
      <w:r>
        <w:t>刑事诉讼中若干权利问题立法建议与论证 评论地址：https://www.jiaokey.com/book/detail/12117396.html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