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党建长效机制实务手册  永葆共产党员先进性的实践与探索</w:t>
      </w:r>
    </w:p>
    <w:p>
      <w:r>
        <w:rPr>
          <w:rFonts w:ascii="宋体" w:hAnsi="宋体" w:eastAsia="宋体"/>
          <w:sz w:val="24"/>
        </w:rPr>
        <w:t>沈明达编著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党建长效机制实务手册  永葆共产党员先进性的实践与探索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本书出售、求购地址：https://www.jiaokey.com/book/detail/12117356.html</w:t>
      </w:r>
    </w:p>
    <w:p>
      <w:r>
        <w:t>更多相关图书推荐：https://www.jiaokey.com</w:t>
      </w:r>
    </w:p>
    <w:p>
      <w:r>
        <w:t>沈明达编著 其他作品：https://www.jiaokey.com/tag/沈明达编著.html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关键词搜索：https://www.jiaokey.com/tag/党建长效机制实务手册  永葆共产党员先进性的实践与探索.html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