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书名：换个活法儿  下岗职工再就业扫瞄与透视</w:t>
      </w:r>
    </w:p>
    <w:p>
      <w:r>
        <w:t>作者：钟鹤著</w:t>
      </w:r>
    </w:p>
    <w:p>
      <w:r>
        <w:t>出版社：呼和浩特:远方出版社,1999.02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换个活法儿  下岗职工再就业扫瞄与透视 评论地址：https://www.jiaokey.com/book/detail/12117347.html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