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书名：公共关系基础  2006新版本</w:t>
      </w:r>
    </w:p>
    <w:p>
      <w:r>
        <w:t>作者：雷兵，杨明娜主编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公共关系基础  2006新版本 评论地址：https://www.jiaokey.com/book/detail/12117343.html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