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作者：刘慧宇编著</w:t>
      </w:r>
    </w:p>
    <w:p>
      <w:r>
        <w:t>出版社：深圳:海天出版社,2006.04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孟子 评论地址：https://www.jiaokey.com/book/detail/12117327.html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